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万圣节的小把戏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万圣节的小把戏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本书出售、求购地址：https://www.jiaokey.com/book/detail/11552742.html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关键词搜索：https://www.jiaokey.com/tag/万圣节的小把戏.html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