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是我心上的温柔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是我心上的温柔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本书出售、求购地址：https://www.jiaokey.com/book/detail/11552732.html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关键词搜索：https://www.jiaokey.com/tag/是我心上的温柔.html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