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丰富儿童认知力的昆虫王国之旅</w:t>
      </w:r>
    </w:p>
    <w:p>
      <w:r>
        <w:rPr>
          <w:rFonts w:ascii="宋体" w:hAnsi="宋体" w:eastAsia="宋体"/>
          <w:sz w:val="24"/>
        </w:rPr>
        <w:t>夏晟兰，李华编著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丰富儿童认知力的昆虫王国之旅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夏晟兰，李华编著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本书出售、求购地址：https://www.jiaokey.com/book/detail/11552676.html</w:t>
      </w:r>
    </w:p>
    <w:p>
      <w:r>
        <w:t>更多相关图书推荐：https://www.jiaokey.com</w:t>
      </w:r>
    </w:p>
    <w:p>
      <w:r>
        <w:t>夏晟兰，李华编著 其他作品：https://www.jiaokey.com/tag/夏晟兰，李华编著.html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关键词搜索：https://www.jiaokey.com/tag/丰富儿童认知力的昆虫王国之旅.html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