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增加儿童生活情趣的水族王国之旅</w:t>
      </w:r>
    </w:p>
    <w:p>
      <w:r>
        <w:rPr>
          <w:rFonts w:ascii="宋体" w:hAnsi="宋体" w:eastAsia="宋体"/>
          <w:sz w:val="24"/>
        </w:rPr>
        <w:t>夏晟兰，李华编著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增加儿童生活情趣的水族王国之旅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夏晟兰，李华编著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本书出售、求购地址：https://www.jiaokey.com/book/detail/11552674.html</w:t>
      </w:r>
    </w:p>
    <w:p>
      <w:r>
        <w:t>更多相关图书推荐：https://www.jiaokey.com</w:t>
      </w:r>
    </w:p>
    <w:p>
      <w:r>
        <w:t>夏晟兰，李华编著 其他作品：https://www.jiaokey.com/tag/夏晟兰，李华编著.html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关键词搜索：https://www.jiaokey.com/tag/增加儿童生活情趣的水族王国之旅.html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