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宝宝认知双语动手做  1  学分类</w:t>
      </w:r>
    </w:p>
    <w:p>
      <w:r>
        <w:rPr>
          <w:rFonts w:ascii="宋体" w:hAnsi="宋体" w:eastAsia="宋体"/>
          <w:sz w:val="24"/>
        </w:rPr>
        <w:t>美国华纳公司编；梁洁，杨广利译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宝宝认知双语动手做  1  学分类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美国华纳公司编；梁洁，杨广利译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本书出售、求购地址：https://www.jiaokey.com/book/detail/11552640.html</w:t>
      </w:r>
    </w:p>
    <w:p>
      <w:r>
        <w:t>更多相关图书推荐：https://www.jiaokey.com</w:t>
      </w:r>
    </w:p>
    <w:p>
      <w:r>
        <w:t>美国华纳公司编；梁洁，杨广利译 其他作品：https://www.jiaokey.com/tag/美国华纳公司编；梁洁，杨广利译.html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关键词搜索：https://www.jiaokey.com/tag/宝宝认知双语动手做  1  学分类.html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