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1  认物品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1  认物品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本书出售、求购地址：https://www.jiaokey.com/book/detail/11552636.html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1  认物品.html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