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  真好画  动物●植物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  真好画  动物●植物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本书出售、求购地址：https://www.jiaokey.com/book/detail/11552603.html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关键词搜索：https://www.jiaokey.com/tag/小朋友  真好画  动物●植物.html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