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布贴  纸贴</w:t>
      </w:r>
    </w:p>
    <w:p>
      <w:r>
        <w:rPr>
          <w:rFonts w:ascii="宋体" w:hAnsi="宋体" w:eastAsia="宋体"/>
          <w:sz w:val="24"/>
        </w:rPr>
        <w:t>北京市崇文区安乐幼儿园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布贴  纸贴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北京市崇文区安乐幼儿园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本书出售、求购地址：https://www.jiaokey.com/book/detail/11552586.html</w:t>
      </w:r>
    </w:p>
    <w:p>
      <w:r>
        <w:t>更多相关图书推荐：https://www.jiaokey.com</w:t>
      </w:r>
    </w:p>
    <w:p>
      <w:r>
        <w:t>北京市崇文区安乐幼儿园 其他作品：https://www.jiaokey.com/tag/北京市崇文区安乐幼儿园.html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关键词搜索：https://www.jiaokey.com/tag/布贴  纸贴.html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