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彩泥塑  黄泥塑</w:t>
      </w:r>
    </w:p>
    <w:p>
      <w:r>
        <w:rPr>
          <w:rFonts w:ascii="宋体" w:hAnsi="宋体" w:eastAsia="宋体"/>
          <w:sz w:val="24"/>
        </w:rPr>
        <w:t>北京市朝阳区安华里幼儿园，北京市朝阳区安贞里第一幼儿园主编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彩泥塑  黄泥塑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北京市朝阳区安华里幼儿园，北京市朝阳区安贞里第一幼儿园主编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本书出售、求购地址：https://www.jiaokey.com/book/detail/11552583.html</w:t>
      </w:r>
    </w:p>
    <w:p>
      <w:r>
        <w:t>更多相关图书推荐：https://www.jiaokey.com</w:t>
      </w:r>
    </w:p>
    <w:p>
      <w:r>
        <w:t>北京市朝阳区安华里幼儿园，北京市朝阳区安贞里第一幼儿园主编 其他作品：https://www.jiaokey.com/tag/北京市朝阳区安华里幼儿园，北京市朝阳区安贞里第一幼儿园主编.html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关键词搜索：https://www.jiaokey.com/tag/彩泥塑  黄泥塑.html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