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废旧材料  气球制作</w:t>
      </w:r>
    </w:p>
    <w:p>
      <w:r>
        <w:rPr>
          <w:rFonts w:ascii="宋体" w:hAnsi="宋体" w:eastAsia="宋体"/>
          <w:sz w:val="24"/>
        </w:rPr>
        <w:t>北京市丰台区蒲黄榆第一幼儿园主编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废旧材料  气球制作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北京市丰台区蒲黄榆第一幼儿园主编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本书出售、求购地址：https://www.jiaokey.com/book/detail/11552581.html</w:t>
      </w:r>
    </w:p>
    <w:p>
      <w:r>
        <w:t>更多相关图书推荐：https://www.jiaokey.com</w:t>
      </w:r>
    </w:p>
    <w:p>
      <w:r>
        <w:t>北京市丰台区蒲黄榆第一幼儿园主编 其他作品：https://www.jiaokey.com/tag/北京市丰台区蒲黄榆第一幼儿园主编.html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关键词搜索：https://www.jiaokey.com/tag/废旧材料  气球制作.html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