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艺术手工书  初级  2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艺术手工书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本书出售、求购地址：https://www.jiaokey.com/book/detail/11552539.html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关键词搜索：https://www.jiaokey.com/tag/艺术手工书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