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淘气包模型工厂童话剧场  狼和七只小羊</w:t>
      </w:r>
    </w:p>
    <w:p>
      <w:r>
        <w:rPr>
          <w:rFonts w:ascii="宋体" w:hAnsi="宋体" w:eastAsia="宋体"/>
          <w:sz w:val="24"/>
        </w:rPr>
        <w:t>童彦设计制作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淘气包模型工厂童话剧场  狼和七只小羊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童彦设计制作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本书出售、求购地址：https://www.jiaokey.com/book/detail/11552512.html</w:t>
      </w:r>
    </w:p>
    <w:p>
      <w:r>
        <w:t>更多相关图书推荐：https://www.jiaokey.com</w:t>
      </w:r>
    </w:p>
    <w:p>
      <w:r>
        <w:t>童彦设计制作 其他作品：https://www.jiaokey.com/tag/童彦设计制作.html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关键词搜索：https://www.jiaokey.com/tag/淘气包模型工厂童话剧场  狼和七只小羊.html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