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第17卷  香港武术大家邱于灿卷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第17卷  香港武术大家邱于灿卷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本书出售、求购地址：https://www.jiaokey.com/book/detail/11552299.html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第17卷  香港武术大家邱于灿卷.html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