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海内外石狮人著述资料汇编  第9卷  军旅作家、政工专家陈章福卷</w:t>
      </w:r>
    </w:p>
    <w:p>
      <w:r>
        <w:rPr>
          <w:rFonts w:ascii="宋体" w:hAnsi="宋体" w:eastAsia="宋体"/>
          <w:sz w:val="24"/>
        </w:rPr>
        <w:t>蔡友谋主编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海内外石狮人著述资料汇编  第9卷  军旅作家、政工专家陈章福卷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本书出售、求购地址：https://www.jiaokey.com/book/detail/11552290.html</w:t>
      </w:r>
    </w:p>
    <w:p>
      <w:r>
        <w:t>更多相关图书推荐：https://www.jiaokey.com</w:t>
      </w:r>
    </w:p>
    <w:p>
      <w:r>
        <w:t>蔡友谋主编 其他作品：https://www.jiaokey.com/tag/蔡友谋主编.html</w:t>
      </w:r>
    </w:p>
    <w:p>
      <w:r>
        <w:t>香港：香港人民出版社 出版图书：https://www.jiaokey.com/tag/香港：香港人民出版社.html</w:t>
      </w:r>
    </w:p>
    <w:p>
      <w:r>
        <w:t>关键词搜索：https://www.jiaokey.com/tag/海内外石狮人著述资料汇编  第9卷  军旅作家、政工专家陈章福卷.html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