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书名：千秋垂泽纪宗功：翁山洪氏宗祠、洪氏家庙重建文史资料汇编</w:t>
      </w:r>
    </w:p>
    <w:p>
      <w:r>
        <w:t>作者：《千秋垂泽纪宗功》编辑出版工作小组</w:t>
      </w:r>
    </w:p>
    <w:p>
      <w:r>
        <w:t>出版社：1996.12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千秋垂泽纪宗功：翁山洪氏宗祠、洪氏家庙重建文史资料汇编 评论地址：https://www.jiaokey.com/book/detail/11552267.html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