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书名：《福建通志》传记兼艺文志索引  第3卷</w:t>
      </w:r>
    </w:p>
    <w:p>
      <w:r>
        <w:t>作者：方吕光编纂</w:t>
      </w:r>
    </w:p>
    <w:p>
      <w:r>
        <w:t>出版社：福建师范大学图书馆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《福建通志》传记兼艺文志索引  第3卷 评论地址：https://www.jiaokey.com/book/detail/11552228.html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