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民族英雄郑成功：纪念郑成功收复台湾3三十五周年特辑</w:t>
      </w:r>
    </w:p>
    <w:p>
      <w:r>
        <w:rPr>
          <w:rFonts w:ascii="宋体" w:hAnsi="宋体" w:eastAsia="宋体"/>
          <w:sz w:val="24"/>
        </w:rPr>
        <w:t>泉州市郑成功学术研究会编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61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21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61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民族英雄郑成功：纪念郑成功收复台湾3三十五周年特辑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泉州市郑成功学术研究会编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泉州市郑成功学术研究会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本书出售、求购地址：https://www.jiaokey.com/book/detail/11552153.html</w:t>
      </w:r>
    </w:p>
    <w:p>
      <w:r>
        <w:t>更多相关图书推荐：https://www.jiaokey.com</w:t>
      </w:r>
    </w:p>
    <w:p>
      <w:r>
        <w:t>泉州市郑成功学术研究会编 其他作品：https://www.jiaokey.com/tag/泉州市郑成功学术研究会编.html</w:t>
      </w:r>
    </w:p>
    <w:p>
      <w:r>
        <w:t>泉州市郑成功学术研究会 出版图书：https://www.jiaokey.com/tag/泉州市郑成功学术研究会.html</w:t>
      </w:r>
    </w:p>
    <w:p>
      <w:r>
        <w:t>关键词搜索：https://www.jiaokey.com/tag/民族英雄郑成功：纪念郑成功收复台湾3三十五周年特辑.html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