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书名：福建通志  第90册  孝义傅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福建通志  第90册  孝义傅 评论地址：https://www.jiaokey.com/book/detail/11552053.html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