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书名：昆山风云：三朱人民革命斗争史料</w:t>
      </w:r>
    </w:p>
    <w:p>
      <w:r>
        <w:t>作者：中共惠安县委党史研究室，中共泉州市肖厝工作委员会党工部编；谢伟今主编；朱兴宗，蔡全盛，王滨南副主编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昆山风云：三朱人民革命斗争史料 评论地址：https://www.jiaokey.com/book/detail/11552035.html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