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书名：福建市舶司人物录：纪念泉州市舶司设置九百周年</w:t>
      </w:r>
    </w:p>
    <w:p>
      <w:r>
        <w:t>作者：杨清江，陈苍松编著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福建市舶司人物录：纪念泉州市舶司设置九百周年 评论地址：https://www.jiaokey.com/book/detail/11552012.html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