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第21册  集部  6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第21册  集部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第21册  集部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