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第20册  集部  5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第20册  集部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第20册  集部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