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四部精要  第19册  集部  4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四部精要  第19册  集部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本书出售、求购地址：https://www.jiaokey.com/book/detail/11551974.html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关键词搜索：https://www.jiaokey.com/tag/四部精要  第19册  集部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