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第17册  集部  2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第17册  集部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本书出售、求购地址：https://www.jiaokey.com/book/detail/11551972.html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第17册  集部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