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第15册  子部  4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第15册  子部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本书出售、求购地址：https://www.jiaokey.com/book/detail/11551970.html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第15册  子部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