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四部精要  第14册  子部  3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四部精要  第14册  子部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本书出售、求购地址：https://www.jiaokey.com/book/detail/11551969.html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关键词搜索：https://www.jiaokey.com/tag/四部精要  第14册  子部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