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第12册  子部  1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第12册  子部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本书出售、求购地址：https://www.jiaokey.com/book/detail/11551967.html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第12册  子部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