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四部精要  第8册  史部  4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四部精要  第8册  史部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本书出售、求购地址：https://www.jiaokey.com/book/detail/11551959.html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关键词搜索：https://www.jiaokey.com/tag/四部精要  第8册  史部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