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四部精要  第2册  经部  1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四部精要  第2册  经部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本书出售、求购地址：https://www.jiaokey.com/book/detail/11551953.html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关键词搜索：https://www.jiaokey.com/tag/四部精要  第2册  经部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