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台湾府县志辑  第2辑  咸丰台湾府噶玛兰厅志  同治淡水厅志  光绪新竹县志初稿</w:t>
      </w:r>
    </w:p>
    <w:p>
      <w:r>
        <w:t>作者：上海书店出版社编</w:t>
      </w:r>
    </w:p>
    <w:p>
      <w:r>
        <w:t>出版社：上海:上海书店出版社,1999.07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中国地方志集成  台湾府县志辑  第2辑  咸丰台湾府噶玛兰厅志  同治淡水厅志  光绪新竹县志初稿 评论地址：https://www.jiaokey.com/book/detail/11551944.html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