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积淀·融合·互动：东南亚华文文学与闽南文化国际学术研讨会论文集</w:t>
      </w:r>
    </w:p>
    <w:p>
      <w:r>
        <w:rPr>
          <w:rFonts w:ascii="宋体" w:hAnsi="宋体" w:eastAsia="宋体"/>
          <w:sz w:val="24"/>
        </w:rPr>
        <w:t>戴冠青主编；吴春兰，阮礼义，张同庆副主编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积淀·融合·互动：东南亚华文文学与闽南文化国际学术研讨会论文集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戴冠青主编；吴春兰，阮礼义，张同庆副主编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本书出售、求购地址：https://www.jiaokey.com/book/detail/11551913.html</w:t>
      </w:r>
    </w:p>
    <w:p>
      <w:r>
        <w:t>更多相关图书推荐：https://www.jiaokey.com</w:t>
      </w:r>
    </w:p>
    <w:p>
      <w:r>
        <w:t>戴冠青主编；吴春兰，阮礼义，张同庆副主编 其他作品：https://www.jiaokey.com/tag/戴冠青主编；吴春兰，阮礼义，张同庆副主编.html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关键词搜索：https://www.jiaokey.com/tag/积淀·融合·互动：东南亚华文文学与闽南文化国际学术研讨会论文集.html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