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书名：在缅甸的泉州乡亲</w:t>
      </w:r>
    </w:p>
    <w:p>
      <w:r>
        <w:t>作者：郑炳山主编</w:t>
      </w:r>
    </w:p>
    <w:p>
      <w:r>
        <w:t>出版社：北京：中国广播电视出版社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在缅甸的泉州乡亲 评论地址：https://www.jiaokey.com/book/detail/11551910.html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