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民国霞浦县志</w:t>
      </w:r>
    </w:p>
    <w:p>
      <w:r>
        <w:rPr>
          <w:rFonts w:ascii="宋体" w:hAnsi="宋体" w:eastAsia="宋体"/>
          <w:sz w:val="24"/>
        </w:rPr>
        <w:t>刘以臧修，（清）赵廷玑修，（清）张景祁修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民国霞浦县志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刘以臧修，（清）赵廷玑修，（清）张景祁修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本书出售、求购地址：https://www.jiaokey.com/book/detail/11551762.html</w:t>
      </w:r>
    </w:p>
    <w:p>
      <w:r>
        <w:t>更多相关图书推荐：https://www.jiaokey.com</w:t>
      </w:r>
    </w:p>
    <w:p>
      <w:r>
        <w:t>刘以臧修，（清）赵廷玑修，（清）张景祁修 其他作品：https://www.jiaokey.com/tag/刘以臧修，（清）赵廷玑修，（清）张景祁修.html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关键词搜索：https://www.jiaokey.com/tag/民国霞浦县志.html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