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书名：民国厦门市志</w:t>
      </w:r>
    </w:p>
    <w:p>
      <w:r>
        <w:t>作者：&lt;font color=Red&gt;厦&lt;/font&gt;门市修志局纂修</w:t>
      </w:r>
    </w:p>
    <w:p>
      <w:r>
        <w:t>出版社：上海:上海书店出版社,2000.09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民国厦门市志 评论地址：https://www.jiaokey.com/book/detail/11551749.html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