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书名：乡土福建·夕照三城</w:t>
      </w:r>
    </w:p>
    <w:p>
      <w:r>
        <w:t>作者：小宇等摄影；王文径等文字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总页数：64</w:t>
      </w:r>
    </w:p>
    <w:p>
      <w:r>
        <w:t>更多请访问教客网: www.jiaokey.com</w:t>
      </w:r>
    </w:p>
    <w:p>
      <w:r>
        <w:t>乡土福建·夕照三城 评论地址：https://www.jiaokey.com/book/detail/11551731.html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