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书名：乡土福建·观前古道  吴语闽调散漫在骑楼中</w:t>
      </w:r>
    </w:p>
    <w:p>
      <w:r>
        <w:t>作者：郑图强，涧南摄影；涧南文字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总页数：64</w:t>
      </w:r>
    </w:p>
    <w:p>
      <w:r>
        <w:t>更多请访问教客网: www.jiaokey.com</w:t>
      </w:r>
    </w:p>
    <w:p>
      <w:r>
        <w:t>乡土福建·观前古道  吴语闽调散漫在骑楼中 评论地址：https://www.jiaokey.com/book/detail/11551729.html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