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书名：乡土福建·湖坑土楼</w:t>
      </w:r>
    </w:p>
    <w:p>
      <w:r>
        <w:t>作者：涧南，吴寿华摄影；何葆国文字</w:t>
      </w:r>
    </w:p>
    <w:p>
      <w:r>
        <w:t>出版社：福州：海潮摄影艺术出版社</w:t>
      </w:r>
    </w:p>
    <w:p>
      <w:r>
        <w:t>出版日期：2002.09</w:t>
      </w:r>
    </w:p>
    <w:p>
      <w:r>
        <w:t>总页数：64</w:t>
      </w:r>
    </w:p>
    <w:p>
      <w:r>
        <w:t>更多请访问教客网: www.jiaokey.com</w:t>
      </w:r>
    </w:p>
    <w:p>
      <w:r>
        <w:t>乡土福建·湖坑土楼 评论地址：https://www.jiaokey.com/book/detail/11551728.html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