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厦门人物  海外篇  第2版</w:t>
      </w:r>
    </w:p>
    <w:p>
      <w:r>
        <w:rPr>
          <w:rFonts w:ascii="宋体" w:hAnsi="宋体" w:eastAsia="宋体"/>
          <w:sz w:val="24"/>
        </w:rPr>
        <w:t>郭瑞明编撰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厦门人物  海外篇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厦门市) 华侨(学科: 列传 地点: 厦门市)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本书出售、求购地址：https://www.jiaokey.com/book/detail/11551726.html</w:t>
      </w:r>
    </w:p>
    <w:p>
      <w:r>
        <w:t>更多相关图书推荐：https://www.jiaokey.com</w:t>
      </w:r>
    </w:p>
    <w:p>
      <w:r>
        <w:t>郭瑞明编撰 其他作品：https://www.jiaokey.com/tag/郭瑞明编撰.html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关键词搜索：https://www.jiaokey.com/tag/历史人物(学科: 列传 地点: 厦门市) 华侨(学科: 列传 地点: 厦门市).html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