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书名：高甲戏旦行传统套路</w:t>
      </w:r>
    </w:p>
    <w:p>
      <w:r>
        <w:t>作者：颜培琼，姜玉杰著</w:t>
      </w:r>
    </w:p>
    <w:p>
      <w:r>
        <w:t>出版社：北京:中国文联出版社,2005.06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高甲戏旦行传统套路 评论地址：https://www.jiaokey.com/book/detail/11551692.html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