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书名：普通话口语教程  修订版</w:t>
      </w:r>
    </w:p>
    <w:p>
      <w:r>
        <w:t>作者：林华东，王勇卫主编；谢英，李凤吟，郭泽青，戴朝阳，陈燕玲，郑亚芳，王曦，蔡育红，郑小雅编著</w:t>
      </w:r>
    </w:p>
    <w:p>
      <w:r>
        <w:t>出版社：厦门：厦门大学出版社</w:t>
      </w:r>
    </w:p>
    <w:p>
      <w:r>
        <w:t>出版日期：2004.08</w:t>
      </w:r>
    </w:p>
    <w:p>
      <w:r>
        <w:t>总页数：204</w:t>
      </w:r>
    </w:p>
    <w:p>
      <w:r>
        <w:t>更多请访问教客网: www.jiaokey.com</w:t>
      </w:r>
    </w:p>
    <w:p>
      <w:r>
        <w:t>普通话口语教程  修订版 评论地址：https://www.jiaokey.com/book/detail/11551623.html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