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书名：凤舞惠安  惠安妇女服饰</w:t>
      </w:r>
    </w:p>
    <w:p>
      <w:r>
        <w:t>作者：《泉州惠东妇女服饰研究》课题组编</w:t>
      </w:r>
    </w:p>
    <w:p>
      <w:r>
        <w:t>出版社：福州：海潮摄影艺术出版社</w:t>
      </w:r>
    </w:p>
    <w:p>
      <w:r>
        <w:t>出版日期：2003.08</w:t>
      </w:r>
    </w:p>
    <w:p>
      <w:r>
        <w:t>总页数：113</w:t>
      </w:r>
    </w:p>
    <w:p>
      <w:r>
        <w:t>更多请访问教客网: www.jiaokey.com</w:t>
      </w:r>
    </w:p>
    <w:p>
      <w:r>
        <w:t>凤舞惠安  惠安妇女服饰 评论地址：https://www.jiaokey.com/book/detail/11551618.html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