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王文勤公日记  第5卷</w:t>
      </w:r>
    </w:p>
    <w:p>
      <w:r>
        <w:rPr>
          <w:rFonts w:ascii="宋体" w:hAnsi="宋体" w:eastAsia="宋体"/>
          <w:sz w:val="24"/>
        </w:rPr>
        <w:t>福建省文史研究馆编；（清）王庆云著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王文勤公日记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福建省文史研究馆编；（清）王庆云著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本书出售、求购地址：https://www.jiaokey.com/book/detail/11551613.html</w:t>
      </w:r>
    </w:p>
    <w:p>
      <w:r>
        <w:t>更多相关图书推荐：https://www.jiaokey.com</w:t>
      </w:r>
    </w:p>
    <w:p>
      <w:r>
        <w:t>福建省文史研究馆编；（清）王庆云著 其他作品：https://www.jiaokey.com/tag/福建省文史研究馆编；（清）王庆云著.html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关键词搜索：https://www.jiaokey.com/tag/王文勤公日记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