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书名：中国近代思想文化史探索</w:t>
      </w:r>
    </w:p>
    <w:p>
      <w:r>
        <w:t>作者：汤奇学著</w:t>
      </w:r>
    </w:p>
    <w:p>
      <w:r>
        <w:t>出版社：合肥：安徽大学出版社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中国近代思想文化史探索 评论地址：https://www.jiaokey.com/book/detail/11551545.html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