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书名：援华抗日将领陈纳德  鲨鱼头·飞虎队</w:t>
      </w:r>
    </w:p>
    <w:p>
      <w:r>
        <w:t>作者：王启明著</w:t>
      </w:r>
    </w:p>
    <w:p>
      <w:r>
        <w:t>出版社：北京：军事谊文出版社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援华抗日将领陈纳德  鲨鱼头·飞虎队 评论地址：https://www.jiaokey.com/book/detail/11551537.html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