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叫魂  侵华日军常德细菌战首次独家揭秘</w:t>
      </w:r>
    </w:p>
    <w:p>
      <w:r>
        <w:rPr>
          <w:rFonts w:ascii="宋体" w:hAnsi="宋体" w:eastAsia="宋体"/>
          <w:sz w:val="24"/>
        </w:rPr>
        <w:t>刘启安著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叫魂  侵华日军常德细菌战首次独家揭秘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本书出售、求购地址：https://www.jiaokey.com/book/detail/11551529.html</w:t>
      </w:r>
    </w:p>
    <w:p>
      <w:r>
        <w:t>更多相关图书推荐：https://www.jiaokey.com</w:t>
      </w:r>
    </w:p>
    <w:p>
      <w:r>
        <w:t>刘启安著 其他作品：https://www.jiaokey.com/tag/刘启安著.html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关键词搜索：https://www.jiaokey.com/tag/叫魂  侵华日军常德细菌战首次独家揭秘.html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