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江泽民同志《为促进祖国统一大业的完成而继续奋斗》重要讲话及中央领导同志在历次纪念座谈会上的讲话汇编</w:t>
      </w:r>
    </w:p>
    <w:p>
      <w:r>
        <w:rPr>
          <w:rFonts w:ascii="宋体" w:hAnsi="宋体" w:eastAsia="宋体"/>
          <w:sz w:val="24"/>
        </w:rPr>
        <w:t>中共中央台湾工作办公室，国务院台湾事务办公室编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江泽民同志《为促进祖国统一大业的完成而继续奋斗》重要讲话及中央领导同志在历次纪念座谈会上的讲话汇编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中共中央台湾工作办公室，国务院台湾事务办公室编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本书出售、求购地址：https://www.jiaokey.com/book/detail/11551521.html</w:t>
      </w:r>
    </w:p>
    <w:p>
      <w:r>
        <w:t>更多相关图书推荐：https://www.jiaokey.com</w:t>
      </w:r>
    </w:p>
    <w:p>
      <w:r>
        <w:t>中共中央台湾工作办公室，国务院台湾事务办公室编 其他作品：https://www.jiaokey.com/tag/中共中央台湾工作办公室，国务院台湾事务办公室编.html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关键词搜索：https://www.jiaokey.com/tag/江泽民同志《为促进祖国统一大业的完成而继续奋斗》重要讲话及中央领导同志在历次纪念座谈会上的讲话汇编.html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