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书名：新编文献编目</w:t>
      </w:r>
    </w:p>
    <w:p>
      <w:r>
        <w:t>作者：李晓新主编；张兰普，杜芸副主编</w:t>
      </w:r>
    </w:p>
    <w:p>
      <w:r>
        <w:t>出版社：天津：南开大学出版社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新编文献编目 评论地址：https://www.jiaokey.com/book/detail/11551483.html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