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《新中国第一代》军兵种、大军区司令员  第2版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《新中国第一代》军兵种、大军区司令员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本书出售、求购地址：https://www.jiaokey.com/book/detail/11551466.html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关键词搜索：https://www.jiaokey.com/tag/《新中国第一代》军兵种、大军区司令员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