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书名：重订古文释义新编</w:t>
      </w:r>
    </w:p>
    <w:p>
      <w:r>
        <w:t>作者：（清）余诚编</w:t>
      </w:r>
    </w:p>
    <w:p>
      <w:r>
        <w:t>出版社：武汉古籍书店,1986.05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重订古文释义新编 评论地址：https://www.jiaokey.com/book/detail/11551448.html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