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当代都市青年情爱长篇小说  野渡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当代都市青年情爱长篇小说  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本书出售、求购地址：https://www.jiaokey.com/book/detail/11551413.html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关键词搜索：https://www.jiaokey.com/tag/当代都市青年情爱长篇小说  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